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浙北三镇  水乡泽国的三颗明珠</w:t>
      </w:r>
    </w:p>
    <w:p>
      <w:r>
        <w:rPr>
          <w:rFonts w:ascii="宋体" w:hAnsi="宋体" w:eastAsia="宋体"/>
          <w:sz w:val="24"/>
        </w:rPr>
        <w:t>刘晓华著；刘凤玖摄影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浙北三镇  水乡泽国的三颗明珠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刘晓华著；刘凤玖摄影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本书出售、求购地址：https://www.jiaokey.com/book/detail/11375708.html</w:t>
      </w:r>
    </w:p>
    <w:p>
      <w:r>
        <w:t>更多相关图书推荐：https://www.jiaokey.com</w:t>
      </w:r>
    </w:p>
    <w:p>
      <w:r>
        <w:t>刘晓华著；刘凤玖摄影 其他作品：https://www.jiaokey.com/tag/刘晓华著；刘凤玖摄影.html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关键词搜索：https://www.jiaokey.com/tag/浙北三镇  水乡泽国的三颗明珠.html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