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青年期心理健康与心理咨询  助你成就未来</w:t>
      </w:r>
    </w:p>
    <w:p>
      <w:r>
        <w:rPr>
          <w:rFonts w:ascii="宋体" w:hAnsi="宋体" w:eastAsia="宋体"/>
          <w:sz w:val="24"/>
        </w:rPr>
        <w:t>胡德辉，渠淑坤主编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青年期心理健康与心理咨询  助你成就未来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胡德辉，渠淑坤主编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本书出售、求购地址：https://www.jiaokey.com/book/detail/11375685.html</w:t>
      </w:r>
    </w:p>
    <w:p>
      <w:r>
        <w:t>更多相关图书推荐：https://www.jiaokey.com</w:t>
      </w:r>
    </w:p>
    <w:p>
      <w:r>
        <w:t>胡德辉，渠淑坤主编 其他作品：https://www.jiaokey.com/tag/胡德辉，渠淑坤主编.html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关键词搜索：https://www.jiaokey.com/tag/青年期心理健康与心理咨询  助你成就未来.html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