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书名：临床决策分析  哈佛版</w:t>
      </w:r>
    </w:p>
    <w:p>
      <w:r>
        <w:t>作者：（美）Milton C.Weinstein等编著；曹建文主译</w:t>
      </w:r>
    </w:p>
    <w:p>
      <w:r>
        <w:t>出版社：上海：复旦大学出版社</w:t>
      </w:r>
    </w:p>
    <w:p>
      <w:r>
        <w:t>出版日期：2005.04</w:t>
      </w:r>
    </w:p>
    <w:p>
      <w:r>
        <w:t>总页数：307</w:t>
      </w:r>
    </w:p>
    <w:p>
      <w:r>
        <w:t>更多请访问教客网: www.jiaokey.com</w:t>
      </w:r>
    </w:p>
    <w:p>
      <w:r>
        <w:t>临床决策分析  哈佛版 评论地址：https://www.jiaokey.com/book/detail/11375678.html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