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中级投资学教学指导用书</w:t>
      </w:r>
    </w:p>
    <w:p>
      <w:r>
        <w:rPr>
          <w:rFonts w:ascii="宋体" w:hAnsi="宋体" w:eastAsia="宋体"/>
          <w:sz w:val="24"/>
        </w:rPr>
        <w:t>杨大楷主编；刘庆生，晏玲菊副主编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中级投资学教学指导用书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杨大楷主编；刘庆生，晏玲菊副主编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本书出售、求购地址：https://www.jiaokey.com/book/detail/11375665.html</w:t>
      </w:r>
    </w:p>
    <w:p>
      <w:r>
        <w:t>更多相关图书推荐：https://www.jiaokey.com</w:t>
      </w:r>
    </w:p>
    <w:p>
      <w:r>
        <w:t>杨大楷主编；刘庆生，晏玲菊副主编 其他作品：https://www.jiaokey.com/tag/杨大楷主编；刘庆生，晏玲菊副主编.html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关键词搜索：https://www.jiaokey.com/tag/中级投资学教学指导用书.html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