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汽车电路构成与阅读理解</w:t>
      </w:r>
    </w:p>
    <w:p>
      <w:r>
        <w:rPr>
          <w:rFonts w:ascii="宋体" w:hAnsi="宋体" w:eastAsia="宋体"/>
          <w:sz w:val="24"/>
        </w:rPr>
        <w:t>麻友良主编（武汉科技大学）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汽车电路构成与阅读理解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麻友良主编（武汉科技大学）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本书出售、求购地址：https://www.jiaokey.com/book/detail/11375647.html</w:t>
      </w:r>
    </w:p>
    <w:p>
      <w:r>
        <w:t>更多相关图书推荐：https://www.jiaokey.com</w:t>
      </w:r>
    </w:p>
    <w:p>
      <w:r>
        <w:t>麻友良主编（武汉科技大学） 其他作品：https://www.jiaokey.com/tag/麻友良主编（武汉科技大学）.html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关键词搜索：https://www.jiaokey.com/tag/汽车电路构成与阅读理解.html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