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书名：博弈论与经济学</w:t>
      </w:r>
    </w:p>
    <w:p>
      <w:r>
        <w:t>作者：（法）克里斯汀·蒙特（Christian Montet），（法）丹尼尔·塞拉（Daniel Serra）著；张琦译</w:t>
      </w:r>
    </w:p>
    <w:p>
      <w:r>
        <w:t>出版社：北京：经济管理出版社</w:t>
      </w:r>
    </w:p>
    <w:p>
      <w:r>
        <w:t>出版日期：2005.04</w:t>
      </w:r>
    </w:p>
    <w:p>
      <w:r>
        <w:t>总页数：335</w:t>
      </w:r>
    </w:p>
    <w:p>
      <w:r>
        <w:t>更多请访问教客网: www.jiaokey.com</w:t>
      </w:r>
    </w:p>
    <w:p>
      <w:r>
        <w:t>博弈论与经济学 评论地址：https://www.jiaokey.com/book/detail/11375596.html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