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书名：整合市场传播</w:t>
      </w:r>
    </w:p>
    <w:p>
      <w:r>
        <w:t>作者：（英）克里斯·费尔（Chris Fill）著；杨琳译</w:t>
      </w:r>
    </w:p>
    <w:p>
      <w:r>
        <w:t>出版社：北京：经济管理出版社</w:t>
      </w:r>
    </w:p>
    <w:p>
      <w:r>
        <w:t>出版日期：2005.04</w:t>
      </w:r>
    </w:p>
    <w:p>
      <w:r>
        <w:t>总页数：194</w:t>
      </w:r>
    </w:p>
    <w:p>
      <w:r>
        <w:t>更多请访问教客网: www.jiaokey.com</w:t>
      </w:r>
    </w:p>
    <w:p>
      <w:r>
        <w:t>整合市场传播 评论地址：https://www.jiaokey.com/book/detail/11375594.html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