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书名：中国经济发展论坛</w:t>
      </w:r>
    </w:p>
    <w:p>
      <w:r>
        <w:t>作者：《中国经济发展论坛》编委会编著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中国经济发展论坛 评论地址：https://www.jiaokey.com/book/detail/11375578.html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