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PIC微控制器应用 PICBasic语言和PICBasic Pro语言编译  第2版</w:t>
      </w:r>
    </w:p>
    <w:p>
      <w:r>
        <w:rPr>
          <w:rFonts w:ascii="宋体" w:hAnsi="宋体" w:eastAsia="宋体"/>
          <w:sz w:val="24"/>
        </w:rPr>
        <w:t>（美）约翰·埃欧文（John Iovine）著；于靖军，边宇枢译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PIC微控制器应用 PICBasic语言和PICBasic Pro语言编译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（美）约翰·埃欧文（John Iovine）著；于靖军，边宇枢译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本书出售、求购地址：https://www.jiaokey.com/book/detail/11375558.html</w:t>
      </w:r>
    </w:p>
    <w:p>
      <w:r>
        <w:t>更多相关图书推荐：https://www.jiaokey.com</w:t>
      </w:r>
    </w:p>
    <w:p>
      <w:r>
        <w:t>（美）约翰·埃欧文（John Iovine）著；于靖军，边宇枢译 其他作品：https://www.jiaokey.com/tag/（美）约翰·埃欧文（John Iovine）著；于靖军，边宇枢译.html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关键词搜索：https://www.jiaokey.com/tag/PIC微控制器应用 PICBasic语言和PICBasic Pro语言编译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