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系统动态学  直击《第五项修炼》奥秘</w:t>
      </w:r>
    </w:p>
    <w:p>
      <w:r>
        <w:rPr>
          <w:rFonts w:ascii="宋体" w:hAnsi="宋体" w:eastAsia="宋体"/>
          <w:sz w:val="24"/>
        </w:rPr>
        <w:t>（台湾）陶在朴著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系统动态学  直击《第五项修炼》奥秘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（台湾）陶在朴著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本书出售、求购地址：https://www.jiaokey.com/book/detail/11375501.html</w:t>
      </w:r>
    </w:p>
    <w:p>
      <w:r>
        <w:t>更多相关图书推荐：https://www.jiaokey.com</w:t>
      </w:r>
    </w:p>
    <w:p>
      <w:r>
        <w:t>（台湾）陶在朴著 其他作品：https://www.jiaokey.com/tag/（台湾）陶在朴著.html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关键词搜索：https://www.jiaokey.com/tag/系统动态学  直击《第五项修炼》奥秘.html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