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书名：亦古亦今</w:t>
      </w:r>
    </w:p>
    <w:p>
      <w:r>
        <w:t>作者：熊达著</w:t>
      </w:r>
    </w:p>
    <w:p>
      <w:r>
        <w:t>出版社：武汉：崇文书局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亦古亦今 评论地址：https://www.jiaokey.com/book/detail/11375498.html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