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书名：走向实践的唯物主义</w:t>
      </w:r>
    </w:p>
    <w:p>
      <w:r>
        <w:t>作者：辛敬良著</w:t>
      </w:r>
    </w:p>
    <w:p>
      <w:r>
        <w:t>出版社：上海：复旦大学出版社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走向实践的唯物主义 评论地址：https://www.jiaokey.com/book/detail/11375483.html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