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可持续发展水利在大型调水工程中的实践  万家寨引黄工程若干问题研究</w:t>
      </w:r>
    </w:p>
    <w:p>
      <w:r>
        <w:rPr>
          <w:rFonts w:ascii="宋体" w:hAnsi="宋体" w:eastAsia="宋体"/>
          <w:sz w:val="24"/>
        </w:rPr>
        <w:t>范堆相主编；兰康杰等编写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可持续发展水利在大型调水工程中的实践  万家寨引黄工程若干问题研究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范堆相主编；兰康杰等编写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本书出售、求购地址：https://www.jiaokey.com/book/detail/11375462.html</w:t>
      </w:r>
    </w:p>
    <w:p>
      <w:r>
        <w:t>更多相关图书推荐：https://www.jiaokey.com</w:t>
      </w:r>
    </w:p>
    <w:p>
      <w:r>
        <w:t>范堆相主编；兰康杰等编写 其他作品：https://www.jiaokey.com/tag/范堆相主编；兰康杰等编写.html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关键词搜索：https://www.jiaokey.com/tag/可持续发展水利在大型调水工程中的实践  万家寨引黄工程若干问题研究.html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