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洪灾风险评估和防洪安全决策</w:t>
      </w:r>
    </w:p>
    <w:p>
      <w:r>
        <w:rPr>
          <w:rFonts w:ascii="宋体" w:hAnsi="宋体" w:eastAsia="宋体"/>
          <w:sz w:val="24"/>
        </w:rPr>
        <w:t>姜树海，范子武，吴时强著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洪灾风险评估和防洪安全决策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姜树海，范子武，吴时强著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本书出售、求购地址：https://www.jiaokey.com/book/detail/11375453.html</w:t>
      </w:r>
    </w:p>
    <w:p>
      <w:r>
        <w:t>更多相关图书推荐：https://www.jiaokey.com</w:t>
      </w:r>
    </w:p>
    <w:p>
      <w:r>
        <w:t>姜树海，范子武，吴时强著 其他作品：https://www.jiaokey.com/tag/姜树海，范子武，吴时强著.html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关键词搜索：https://www.jiaokey.com/tag/洪灾风险评估和防洪安全决策.html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