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21世纪的城市复兴 IFHP国际大学生夏令营城市规划设计方案集 中英文本</w:t>
      </w:r>
    </w:p>
    <w:p>
      <w:r>
        <w:rPr>
          <w:rFonts w:ascii="宋体" w:hAnsi="宋体" w:eastAsia="宋体"/>
          <w:sz w:val="24"/>
        </w:rPr>
        <w:t>王明浩，王建廷主编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21世纪的城市复兴 IFHP国际大学生夏令营城市规划设计方案集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王明浩，王建廷主编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本书出售、求购地址：https://www.jiaokey.com/book/detail/11375450.html</w:t>
      </w:r>
    </w:p>
    <w:p>
      <w:r>
        <w:t>更多相关图书推荐：https://www.jiaokey.com</w:t>
      </w:r>
    </w:p>
    <w:p>
      <w:r>
        <w:t>王明浩，王建廷主编 其他作品：https://www.jiaokey.com/tag/王明浩，王建廷主编.html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关键词搜索：https://www.jiaokey.com/tag/21世纪的城市复兴 IFHP国际大学生夏令营城市规划设计方案集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