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书名：现代汽车检测诊断与维修</w:t>
      </w:r>
    </w:p>
    <w:p>
      <w:r>
        <w:t>作者：赵福堂，渠桦，解建光编著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现代汽车检测诊断与维修 评论地址：https://www.jiaokey.com/book/detail/11375444.html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