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服装专业双语教材  图解服装概论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服装专业双语教材  图解服装概论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本书出售、求购地址：https://www.jiaokey.com/book/detail/11375425.html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关键词搜索：https://www.jiaokey.com/tag/服装专业双语教材  图解服装概论.html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