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壹是纪始  第6类  印信图书</w:t>
      </w:r>
    </w:p>
    <w:p>
      <w:r>
        <w:rPr>
          <w:rFonts w:ascii="宋体" w:hAnsi="宋体" w:eastAsia="宋体"/>
          <w:sz w:val="24"/>
        </w:rPr>
        <w:t>魏祝亭编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壹是纪始  第6类  印信图书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魏祝亭编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本书出售、求购地址：https://www.jiaokey.com/book/detail/11375349.html</w:t>
      </w:r>
    </w:p>
    <w:p>
      <w:r>
        <w:t>更多相关图书推荐：https://www.jiaokey.com</w:t>
      </w:r>
    </w:p>
    <w:p>
      <w:r>
        <w:t>魏祝亭编 其他作品：https://www.jiaokey.com/tag/魏祝亭编.html</w:t>
      </w:r>
    </w:p>
    <w:p>
      <w:r>
        <w:t>上海会文堂书局 出版图书：https://www.jiaokey.com/tag/上海会文堂书局.html</w:t>
      </w:r>
    </w:p>
    <w:p>
      <w:r>
        <w:t>关键词搜索：https://www.jiaokey.com/tag/壹是纪始  第6类  印信图书.html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