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书名：杭县良绪镇之石器与黑陶</w:t>
      </w:r>
    </w:p>
    <w:p>
      <w:r>
        <w:t>作者：何天行编；蔡元培题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杭县良绪镇之石器与黑陶 评论地址：https://www.jiaokey.com/book/detail/11375294.html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