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写心二集</w:t>
      </w:r>
    </w:p>
    <w:p>
      <w:r>
        <w:t>作者：孙简候著</w:t>
      </w:r>
    </w:p>
    <w:p>
      <w:r>
        <w:t>出版社：中央书店</w:t>
      </w:r>
    </w:p>
    <w:p>
      <w:r>
        <w:t>出版日期：1935.12</w:t>
      </w:r>
    </w:p>
    <w:p>
      <w:r>
        <w:t>总页数：356</w:t>
      </w:r>
    </w:p>
    <w:p>
      <w:r>
        <w:t>更多请访问教客网: www.jiaokey.com</w:t>
      </w:r>
    </w:p>
    <w:p>
      <w:r>
        <w:t>襟霞阁主人重刊  写心二集 评论地址：https://www.jiaokey.com/book/detail/11375284.html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