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柳柳州文</w:t>
      </w:r>
    </w:p>
    <w:p>
      <w:r>
        <w:rPr>
          <w:rFonts w:ascii="宋体" w:hAnsi="宋体" w:eastAsia="宋体"/>
          <w:sz w:val="24"/>
        </w:rPr>
        <w:t>（唐）&lt;font color=Red&gt;柳&lt;/font&gt;宗元著；黄贺白选注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柳柳州文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（唐）&lt;font color=Red&gt;柳&lt;/font&gt;宗元著；黄贺白选注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上海东方文学社,1936.02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本书出售、求购地址：https://www.jiaokey.com/book/detail/11375203.html</w:t>
      </w:r>
    </w:p>
    <w:p>
      <w:r>
        <w:t>更多相关图书推荐：https://www.jiaokey.com</w:t>
      </w:r>
    </w:p>
    <w:p>
      <w:r>
        <w:t>（唐）&lt;font color=Red&gt;柳&lt;/font&gt;宗元著；黄贺白选注 其他作品：https://www.jiaokey.com/tag/（唐）&lt;font color=Red&gt;柳&lt;/font&gt;宗元著；黄贺白选注.html</w:t>
      </w:r>
    </w:p>
    <w:p>
      <w:r>
        <w:t>上海东方文学社,1936.02 出版图书：https://www.jiaokey.com/tag/上海东方文学社,1936.02.html</w:t>
      </w:r>
    </w:p>
    <w:p>
      <w:r>
        <w:t>关键词搜索：https://www.jiaokey.com/tag/柳柳州文.html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