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后汉通俗演义  附三国  第2册  6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后汉通俗演义  附三国  第2册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本书出售、求购地址：https://www.jiaokey.com/book/detail/11374909.html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关键词搜索：https://www.jiaokey.com/tag/后汉通俗演义  附三国  第2册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