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唐史通俗演义  第1册  17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唐史通俗演义  第1册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本书出售、求购地址：https://www.jiaokey.com/book/detail/11374906.html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关键词搜索：https://www.jiaokey.com/tag/唐史通俗演义  第1册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