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第7辑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本书出售、求购地址：https://www.jiaokey.com/book/detail/11374849.html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政协成都市青羊区委员会学习委员会 出版图书：https://www.jiaokey.com/tag/政协成都市青羊区委员会学习委员会.html</w:t>
      </w:r>
    </w:p>
    <w:p>
      <w:r>
        <w:t>关键词搜索：https://www.jiaokey.com/tag/少城文史资料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