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桂林文史资料  第44辑  抗战时期桂林社会科学资料目录索引</w:t>
      </w:r>
    </w:p>
    <w:p>
      <w:r>
        <w:rPr>
          <w:rFonts w:ascii="宋体" w:hAnsi="宋体" w:eastAsia="宋体"/>
          <w:sz w:val="24"/>
        </w:rPr>
        <w:t>毛毓松，周德荣主编；杨帆，陈业铨，张俊燕，褚兆麟，方芳，赵启正，俸继明，何开粹，王广义编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桂林文史资料  第44辑  抗战时期桂林社会科学资料目录索引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毛毓松，周德荣主编；杨帆，陈业铨，张俊燕，褚兆麟，方芳，赵启正，俸继明，何开粹，王广义编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本书出售、求购地址：https://www.jiaokey.com/book/detail/11374838.html</w:t>
      </w:r>
    </w:p>
    <w:p>
      <w:r>
        <w:t>更多相关图书推荐：https://www.jiaokey.com</w:t>
      </w:r>
    </w:p>
    <w:p>
      <w:r>
        <w:t>毛毓松，周德荣主编；杨帆，陈业铨，张俊燕，褚兆麟，方芳，赵启正，俸继明，何开粹，王广义编 其他作品：https://www.jiaokey.com/tag/毛毓松，周德荣主编；杨帆，陈业铨，张俊燕，褚兆麟，方芳，赵启正，俸继明，何开粹，王广义编.html</w:t>
      </w:r>
    </w:p>
    <w:p>
      <w:r>
        <w:t>桂林市政协文史资料委员会 出版图书：https://www.jiaokey.com/tag/桂林市政协文史资料委员会.html</w:t>
      </w:r>
    </w:p>
    <w:p>
      <w:r>
        <w:t>关键词搜索：https://www.jiaokey.com/tag/桂林文史资料  第44辑  抗战时期桂林社会科学资料目录索引.html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