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书名：凉山文史  谢云晖将军履痕记  凉山革命人物文史专辑  1</w:t>
      </w:r>
    </w:p>
    <w:p>
      <w:r>
        <w:t>作者：中国人民政治协商会议凉山州委员会文史委员会，中国人民政治协商会议，冕宁县委员会合编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凉山文史  谢云晖将军履痕记  凉山革命人物文史专辑  1 评论地址：https://www.jiaokey.com/book/detail/11374734.html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