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书名：神农架文史资料  1</w:t>
      </w:r>
    </w:p>
    <w:p>
      <w:r>
        <w:t>作者：胡崇峻主编；崔竞申，杨守轩，易伟副主编；向天美，刘国荣，杨守轩，陈昌寿，易伟，胡振林，胡崇俊，崔竞申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神农架文史资料  1 评论地址：https://www.jiaokey.com/book/detail/11374533.html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