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书名：一代画师  王立纪念文集</w:t>
      </w:r>
    </w:p>
    <w:p>
      <w:r>
        <w:t>作者：广东省梅州市文学艺术界联合会，广东省兴宁市政协文史委员会，广东省兴宁市文学艺术界联合会合编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一代画师  王立纪念文集 评论地址：https://www.jiaokey.com/book/detail/11374492.html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