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书名：中山文史  第55辑  香山钩沉</w:t>
      </w:r>
    </w:p>
    <w:p>
      <w:r>
        <w:t>作者：政协广东省中山市委员会文史资料委员会编；甘建波著</w:t>
      </w:r>
    </w:p>
    <w:p>
      <w:r>
        <w:t>出版社：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中山文史  第55辑  香山钩沉 评论地址：https://www.jiaokey.com/book/detail/11374239.html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