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书名：党群关系新论</w:t>
      </w:r>
    </w:p>
    <w:p>
      <w:r>
        <w:t>作者：甄小英等主编</w:t>
      </w:r>
    </w:p>
    <w:p>
      <w:r>
        <w:t>出版社：北京：中共中央党校出版社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党群关系新论 评论地址：https://www.jiaokey.com/book/detail/11374079.html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