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书名：胡锦涛同志“七一”重要讲话学习读本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出版日期：2003</w:t>
      </w:r>
    </w:p>
    <w:p>
      <w:r>
        <w:t>总页数：171</w:t>
      </w:r>
    </w:p>
    <w:p>
      <w:r>
        <w:t>更多请访问教客网: www.jiaokey.com</w:t>
      </w:r>
    </w:p>
    <w:p>
      <w:r>
        <w:t>胡锦涛同志“七一”重要讲话学习读本 评论地址：https://www.jiaokey.com/book/detail/11374053.html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