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书名：江北之骄</w:t>
      </w:r>
    </w:p>
    <w:p>
      <w:r>
        <w:t>作者：谢振声主编；何大磊副主编</w:t>
      </w:r>
    </w:p>
    <w:p>
      <w:r>
        <w:t>出版社：哈尔滨：哈尔滨出版社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江北之骄 评论地址：https://www.jiaokey.com/book/detail/11374001.html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