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南京城垣史话</w:t>
      </w:r>
    </w:p>
    <w:p>
      <w:r>
        <w:rPr>
          <w:rFonts w:ascii="宋体" w:hAnsi="宋体" w:eastAsia="宋体"/>
          <w:sz w:val="24"/>
        </w:rPr>
        <w:t>南京市政协文史（学习）委员会，南京市明城垣史博物馆编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南京城垣史话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南京市政协文史（学习）委员会，南京市明城垣史博物馆编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关隘(学科: 历史 地点: 南京市) 关隘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本书出售、求购地址：https://www.jiaokey.com/book/detail/11373976.html</w:t>
      </w:r>
    </w:p>
    <w:p>
      <w:r>
        <w:t>更多相关图书推荐：https://www.jiaokey.com</w:t>
      </w:r>
    </w:p>
    <w:p>
      <w:r>
        <w:t>南京市政协文史（学习）委员会，南京市明城垣史博物馆编 其他作品：https://www.jiaokey.com/tag/南京市政协文史（学习）委员会，南京市明城垣史博物馆编.html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关键词搜索：https://www.jiaokey.com/tag/关隘(学科: 历史 地点: 南京市) 关隘.html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