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血染金连菜：岳阳儿女抗美援朝纪事</w:t>
      </w:r>
    </w:p>
    <w:p>
      <w:r>
        <w:rPr>
          <w:rFonts w:ascii="宋体" w:hAnsi="宋体" w:eastAsia="宋体"/>
          <w:sz w:val="24"/>
        </w:rPr>
        <w:t>徐民权，黄国芳主编；段春，刘祖保副主编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血染金连菜：岳阳儿女抗美援朝纪事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徐民权，黄国芳主编；段春，刘祖保副主编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本书出售、求购地址：https://www.jiaokey.com/book/detail/11373941.html</w:t>
      </w:r>
    </w:p>
    <w:p>
      <w:r>
        <w:t>更多相关图书推荐：https://www.jiaokey.com</w:t>
      </w:r>
    </w:p>
    <w:p>
      <w:r>
        <w:t>徐民权，黄国芳主编；段春，刘祖保副主编 其他作品：https://www.jiaokey.com/tag/徐民权，黄国芳主编；段春，刘祖保副主编.html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关键词搜索：https://www.jiaokey.com/tag/血染金连菜：岳阳儿女抗美援朝纪事.html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