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书名：常德文史  第12辑  沅沣遗韵  常德历史典故与传说选粹</w:t>
      </w:r>
    </w:p>
    <w:p>
      <w:r>
        <w:t>作者：常德市政协学习文史委员会编</w:t>
      </w:r>
    </w:p>
    <w:p>
      <w:r>
        <w:t>出版社：北京：中国文联出版社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常德文史  第12辑  沅沣遗韵  常德历史典故与传说选粹 评论地址：https://www.jiaokey.com/book/detail/11373938.html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