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总第43辑  罕王故里</w:t>
      </w:r>
    </w:p>
    <w:p>
      <w:r>
        <w:t>作者：中国人民政治协商会议辽宁省委员会学习宣传和文史委员会等编</w:t>
      </w:r>
    </w:p>
    <w:p>
      <w:r>
        <w:t>出版社：沈阳：辽宁人民出版社</w:t>
      </w:r>
    </w:p>
    <w:p>
      <w:r>
        <w:t>出版日期：1995.12</w:t>
      </w:r>
    </w:p>
    <w:p>
      <w:r>
        <w:t>总页数：291</w:t>
      </w:r>
    </w:p>
    <w:p>
      <w:r>
        <w:t>更多请访问教客网: www.jiaokey.com</w:t>
      </w:r>
    </w:p>
    <w:p>
      <w:r>
        <w:t>辽宁文史资料  总第43辑  罕王故里 评论地址：https://www.jiaokey.com/book/detail/11373885.html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