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书名：百年来的上海演变</w:t>
      </w:r>
    </w:p>
    <w:p>
      <w:r>
        <w:t>作者：Ernest O.Hauser著；越裔译</w:t>
      </w:r>
    </w:p>
    <w:p>
      <w:r>
        <w:t>出版社：香港：世界文化出版社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百年来的上海演变 评论地址：https://www.jiaokey.com/book/detail/11373870.html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