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书名：源于实践  指导实践：山东省文化市场建设与发展论文选</w:t>
      </w:r>
    </w:p>
    <w:p>
      <w:r>
        <w:t>作者：中共山东省委政策研究室，山东省文化厅编</w:t>
      </w:r>
    </w:p>
    <w:p>
      <w:r>
        <w:t>出版社：</w:t>
      </w:r>
    </w:p>
    <w:p>
      <w:r>
        <w:t>出版日期：2000.07</w:t>
      </w:r>
    </w:p>
    <w:p>
      <w:r>
        <w:t>总页数：295</w:t>
      </w:r>
    </w:p>
    <w:p>
      <w:r>
        <w:t>更多请访问教客网: www.jiaokey.com</w:t>
      </w:r>
    </w:p>
    <w:p>
      <w:r>
        <w:t>源于实践  指导实践：山东省文化市场建设与发展论文选 评论地址：https://www.jiaokey.com/book/detail/11373819.html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