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山东省平度第一中学部分校友简介</w:t>
      </w:r>
    </w:p>
    <w:p>
      <w:r>
        <w:t>作者：于元宝主编</w:t>
      </w:r>
    </w:p>
    <w:p>
      <w:r>
        <w:t>出版社：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桃李芬芳  山东省平度第一中学部分校友简介 评论地址：https://www.jiaokey.com/book/detail/11373817.html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