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书名：艰苦创业四十年  1954-1994</w:t>
      </w:r>
    </w:p>
    <w:p>
      <w:r>
        <w:t>作者:山东省电力试验研究所</w:t>
      </w:r>
    </w:p>
    <w:p>
      <w:r>
        <w:t>出版社:</w:t>
      </w:r>
    </w:p>
    <w:p>
      <w:r>
        <w:t>出版日期：1994.04</w:t>
      </w:r>
    </w:p>
    <w:p>
      <w:r>
        <w:t>总页数：128</w:t>
      </w:r>
    </w:p>
    <w:p>
      <w:r>
        <w:t>更多请访问教客网:www.jiaokey.com</w:t>
      </w:r>
    </w:p>
    <w:p>
      <w:r>
        <w:t>艰苦创业四十年  1954-1994评论地址：https://www.jiaokey.com/book/detail/11373797.html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