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书名：风雨八十年：济南柴油机厂80年厂庆</w:t>
      </w:r>
    </w:p>
    <w:p>
      <w:r>
        <w:t>作者：济南柴油机厂编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风雨八十年：济南柴油机厂80年厂庆 评论地址：https://www.jiaokey.com/book/detail/11373796.html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