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书名：东宫水利四眸  2002年</w:t>
      </w:r>
    </w:p>
    <w:p>
      <w:r>
        <w:t>作者：东营市水利局</w:t>
      </w:r>
    </w:p>
    <w:p>
      <w:r>
        <w:t>出版社：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东宫水利四眸  2002年 评论地址：https://www.jiaokey.com/book/detail/11373789.html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