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书名：冶金专题国土规划</w:t>
      </w:r>
    </w:p>
    <w:p>
      <w:r>
        <w:t>作者：山东省国土规划领导小组办公室，山东冶金工业总公司</w:t>
      </w:r>
    </w:p>
    <w:p>
      <w:r>
        <w:t>出版社：</w:t>
      </w:r>
    </w:p>
    <w:p>
      <w:r>
        <w:t>出版日期：1991.07</w:t>
      </w:r>
    </w:p>
    <w:p>
      <w:r>
        <w:t>总页数：119</w:t>
      </w:r>
    </w:p>
    <w:p>
      <w:r>
        <w:t>更多请访问教客网: www.jiaokey.com</w:t>
      </w:r>
    </w:p>
    <w:p>
      <w:r>
        <w:t>冶金专题国土规划 评论地址：https://www.jiaokey.com/book/detail/11373725.html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