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书名：冰轮集团</w:t>
      </w:r>
    </w:p>
    <w:p>
      <w:r>
        <w:t>作者：烟台冰轮集团有限公司</w:t>
      </w:r>
    </w:p>
    <w:p>
      <w:r>
        <w:t>出版社：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冰轮集团 评论地址：https://www.jiaokey.com/book/detail/11373723.html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