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书名：济南铁路局志·大事记  1897-1985  征求意见稿</w:t>
      </w:r>
    </w:p>
    <w:p>
      <w:r>
        <w:t>作者：济南铁路局史志编纂领导小组办公室编</w:t>
      </w:r>
    </w:p>
    <w:p>
      <w:r>
        <w:t>出版社：</w:t>
      </w:r>
    </w:p>
    <w:p>
      <w:r>
        <w:t>出版日期：1989.07</w:t>
      </w:r>
    </w:p>
    <w:p>
      <w:r>
        <w:t>总页数：92</w:t>
      </w:r>
    </w:p>
    <w:p>
      <w:r>
        <w:t>更多请访问教客网: www.jiaokey.com</w:t>
      </w:r>
    </w:p>
    <w:p>
      <w:r>
        <w:t>济南铁路局志·大事记  1897-1985  征求意见稿 评论地址：https://www.jiaokey.com/book/detail/11373718.html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