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莱钢三十年  1970-2000</w:t>
      </w:r>
    </w:p>
    <w:p>
      <w:r>
        <w:rPr>
          <w:rFonts w:ascii="宋体" w:hAnsi="宋体" w:eastAsia="宋体"/>
          <w:sz w:val="24"/>
        </w:rPr>
        <w:t>马学端著；莱钢三十年画册编委会编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莱钢三十年  1970-2000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马学端著；莱钢三十年画册编委会编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本书出售、求购地址：https://www.jiaokey.com/book/detail/11373703.html</w:t>
      </w:r>
    </w:p>
    <w:p>
      <w:r>
        <w:t>更多相关图书推荐：https://www.jiaokey.com</w:t>
      </w:r>
    </w:p>
    <w:p>
      <w:r>
        <w:t>马学端著；莱钢三十年画册编委会编 其他作品：https://www.jiaokey.com/tag/马学端著；莱钢三十年画册编委会编.html</w:t>
      </w:r>
    </w:p>
    <w:p>
      <w:r>
        <w:t>关键词搜索：https://www.jiaokey.com/tag/莱钢三十年  1970-2000.html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