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书名：天风浩荡万里帆：海信30年</w:t>
      </w:r>
    </w:p>
    <w:p>
      <w:r>
        <w:t>作者：山东大学企业发展研究中心著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天风浩荡万里帆：海信30年 评论地址：https://www.jiaokey.com/book/detail/11373677.html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