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书名：全国新产品集  山东分册</w:t>
      </w:r>
    </w:p>
    <w:p>
      <w:r>
        <w:t>作者：全国新产品信息服务中心，山东省经济委员会，山东经济报社</w:t>
      </w:r>
    </w:p>
    <w:p>
      <w:r>
        <w:t>出版社：</w:t>
      </w:r>
    </w:p>
    <w:p>
      <w:r>
        <w:t>出版日期：1985.12</w:t>
      </w:r>
    </w:p>
    <w:p>
      <w:r>
        <w:t>总页数：434</w:t>
      </w:r>
    </w:p>
    <w:p>
      <w:r>
        <w:t>更多请访问教客网: www.jiaokey.com</w:t>
      </w:r>
    </w:p>
    <w:p>
      <w:r>
        <w:t>全国新产品集  山东分册 评论地址：https://www.jiaokey.com/book/detail/11373669.html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