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书名：我看诸城这十年  诸城撤县建市十周年征文选</w:t>
      </w:r>
    </w:p>
    <w:p>
      <w:r>
        <w:t>作者：乔益福，孙方洲主编</w:t>
      </w:r>
    </w:p>
    <w:p>
      <w:r>
        <w:t>出版社：潍坊市新闻出版局</w:t>
      </w:r>
    </w:p>
    <w:p>
      <w:r>
        <w:t>出版日期：1997.06</w:t>
      </w:r>
    </w:p>
    <w:p>
      <w:r>
        <w:t>总页数：329</w:t>
      </w:r>
    </w:p>
    <w:p>
      <w:r>
        <w:t>更多请访问教客网: www.jiaokey.com</w:t>
      </w:r>
    </w:p>
    <w:p>
      <w:r>
        <w:t>我看诸城这十年  诸城撤县建市十周年征文选 评论地址：https://www.jiaokey.com/book/detail/11373629.html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