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东阿县桑树高产优质示范基地建设项目可行性研究报告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东阿县桑树高产优质示范基地建设项目可行性研究报告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本书出售、求购地址：https://www.jiaokey.com/book/detail/11373568.html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关键词搜索：https://www.jiaokey.com/tag/东阿县桑树高产优质示范基地建设项目可行性研究报告.html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